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Steelhead Life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camouflage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swimupfry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anadromous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yolksac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alevin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Steelhead Life Cycle Crossword Puzzle</dc:title>
  <dcterms:created xsi:type="dcterms:W3CDTF">2021-10-11T18:01:22Z</dcterms:created>
  <dcterms:modified xsi:type="dcterms:W3CDTF">2021-10-11T18:01:22Z</dcterms:modified>
</cp:coreProperties>
</file>