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Steenhard: Secret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name in the motto of the church is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Clive's nickname in the Protectorate? PG. 189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Whose is the leader of the church? PG.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Outside of what town does the Hamill family get ambushed? PG.  124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aspiring to be a pastor at the beginning of the book? PG.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law of the land? PG.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Clive go after his family is murdered? PG.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force does the church worship?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second name in the motto of the church is PG.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Clive join after his father dies? PG. 187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cause of the dystopian society? PG.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them to stop outside of Amestown? PG.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period is this story set? PG. 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was Honor Hamill killed? PG. 137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people called if they rebel or fight against the church? PG 109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city that the Archbishop remains in in the majority of the book? PG.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family ride on their trip around the land? PG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people die at the Amestown Ambush? PG. 117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this story's religion loosely based on? PG.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having trouble with the girl he loves? PG.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second highest seat of power in the church? PG. 103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Steenhard: Secret Fire</dc:title>
  <dcterms:created xsi:type="dcterms:W3CDTF">2021-10-11T18:02:34Z</dcterms:created>
  <dcterms:modified xsi:type="dcterms:W3CDTF">2021-10-11T18:02:34Z</dcterms:modified>
</cp:coreProperties>
</file>