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Steering Components</w:t>
      </w:r>
    </w:p>
    <w:p>
      <w:pPr>
        <w:pStyle w:val="Questions"/>
      </w:pPr>
      <w:r>
        <w:t xml:space="preserve">1. GINTEESR NUOCML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TCRTEO IPSN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APTINM 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RGEA OXB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ADGR INKL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IGERSNTE ATSFH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LSUINRAVE OITNSJ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NSRGETEI FLIDU RREORVISE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CTEASL STNU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RISGETNE CNKUKEL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RTISEGEN EWHEL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ITE ORD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Steering Components</dc:title>
  <dcterms:created xsi:type="dcterms:W3CDTF">2021-10-11T18:02:25Z</dcterms:created>
  <dcterms:modified xsi:type="dcterms:W3CDTF">2021-10-11T18:02:25Z</dcterms:modified>
</cp:coreProperties>
</file>