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Steffensmeier-The Maze Runner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Entrance Pg. 260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Habit or trait Pg. 353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Seeing something that isn't there Pg. 198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Tiredness Pg. 97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Noticeable Pg. 352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Monsters Pg. 138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Thin and bony Pg. 73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Unavoidable Pg. 75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Can't be explained Pg. 96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Remainings Pg. 180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Wild Pg. 322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Unable to understand Pg. 57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Violent jerks Pg. 356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Wierd interest in disturbing subjects Pg. 56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Older Kid Pg. 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Emotionally disturbing Pg. 139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Meeting Pg. 188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Unusual Pg. 86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Thought about Pg. 323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New person Pg. 51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Steffensmeier-The Maze Runner</dc:title>
  <dcterms:created xsi:type="dcterms:W3CDTF">2021-10-11T18:02:32Z</dcterms:created>
  <dcterms:modified xsi:type="dcterms:W3CDTF">2021-10-11T18:02:32Z</dcterms:modified>
</cp:coreProperties>
</file>