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Stefon and Crohn's Disease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treatment of a disease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belly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chronic inflammatory disease involving the small and large intestines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outside the expected norm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part in fruits and vegetables that can't be digested it is important for the digestive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small and large intestines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last 6 to 8 inches of the large intestines that stores solid waste.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lighted optical instrument that is used to get a deep look inside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disappearance of the signs and symptoms of a disease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long, coiled tube like organ that removes water from digested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liquid injection into the rectum used for therapy or diagnosis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Stefon and Crohn's Disease</dc:title>
  <dcterms:created xsi:type="dcterms:W3CDTF">2021-10-11T18:01:30Z</dcterms:created>
  <dcterms:modified xsi:type="dcterms:W3CDTF">2021-10-11T18:01:30Z</dcterms:modified>
</cp:coreProperties>
</file>