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Stein Descendants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Randy and Kelly's daughters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Debbie's last name 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Jodi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Pearl's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Faye's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Stan's wife's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Gayle and Doug's 2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Helen Stein's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Pam S's husband's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Month Thomas Nehring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Debbie and Mike have 2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Number of children born to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 Willard married _____ Johnson in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Year Mary L. was born - Nineteen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David W's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1st and middle name of Mary L.'s third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Mary Stein Nehring's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Mary L.'s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Randy's wife's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Helen Stein's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Jodi's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Fern worked and retired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Town Dennis and Nancy married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Town Tom and Pam were married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1st name of Elizabeth A Stein's 2nd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Paul and Connie married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Pam S's boys were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Donna and Michael's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Bobby's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Pearls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Oscar Stein's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 and Pam have two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Faye retired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Faye's married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Oscar Stein began farming in _______,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name of Helen Stein's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Gene and Cindy were married in Nineteen_______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City David W's daughter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Month Donna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Gayle's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Country Randy and Kelly were married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Jodi's first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Month Gayle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Bobby was the son of ________ Stein Klotz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County Bobby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Oscar Stein was born in _______,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Dennis received his bachelors and masters degree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Town Pam S.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David W married _______ Knutilla in 1983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# of grandkids for Paul the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Name of Gene &amp; Cindy's first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Name Donna and Michael's first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Nickname for Paul the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First name of Mary L Nehring's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First Name of 2nd son born to D. Willard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Fern married Paul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City Debbie and Mike were married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# of boys born to Stan and his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Stein Descendants Crossword Puzzle</dc:title>
  <dcterms:created xsi:type="dcterms:W3CDTF">2021-10-11T18:02:39Z</dcterms:created>
  <dcterms:modified xsi:type="dcterms:W3CDTF">2021-10-11T18:02:39Z</dcterms:modified>
</cp:coreProperties>
</file>