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Steiner 5th Block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Rianna    </w:t>
      </w:r>
      <w:r>
        <w:t xml:space="preserve">   Non-Credit    </w:t>
      </w:r>
      <w:r>
        <w:t xml:space="preserve">   Tardies    </w:t>
      </w:r>
      <w:r>
        <w:t xml:space="preserve">   Computer    </w:t>
      </w:r>
      <w:r>
        <w:t xml:space="preserve">   Todd    </w:t>
      </w:r>
      <w:r>
        <w:t xml:space="preserve">   Skipping    </w:t>
      </w:r>
      <w:r>
        <w:t xml:space="preserve">   Discipline Referral    </w:t>
      </w:r>
      <w:r>
        <w:t xml:space="preserve">   Estle    </w:t>
      </w:r>
      <w:r>
        <w:t xml:space="preserve">   Tray Mcdonald    </w:t>
      </w:r>
      <w:r>
        <w:t xml:space="preserve">   Chassittie    </w:t>
      </w:r>
      <w:r>
        <w:t xml:space="preserve">   Burks    </w:t>
      </w:r>
      <w:r>
        <w:t xml:space="preserve">   Videos    </w:t>
      </w:r>
      <w:r>
        <w:t xml:space="preserve">   Littre    </w:t>
      </w:r>
      <w:r>
        <w:t xml:space="preserve">   Notes    </w:t>
      </w:r>
      <w:r>
        <w:t xml:space="preserve">   War    </w:t>
      </w:r>
      <w:r>
        <w:t xml:space="preserve">   Revolutionary    </w:t>
      </w:r>
      <w:r>
        <w:t xml:space="preserve">   Football    </w:t>
      </w:r>
      <w:r>
        <w:t xml:space="preserve">   Movie    </w:t>
      </w:r>
      <w:r>
        <w:t xml:space="preserve">   Civil War    </w:t>
      </w:r>
      <w:r>
        <w:t xml:space="preserve">   Steiner    </w:t>
      </w:r>
      <w:r>
        <w:t xml:space="preserve">   Harris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Steiner 5th Block 2019</dc:title>
  <dcterms:created xsi:type="dcterms:W3CDTF">2021-10-11T18:02:29Z</dcterms:created>
  <dcterms:modified xsi:type="dcterms:W3CDTF">2021-10-11T18:02:29Z</dcterms:modified>
</cp:coreProperties>
</file>