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Steinmuller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Arnot    </w:t>
      </w:r>
      <w:r>
        <w:t xml:space="preserve">   Bethal    </w:t>
      </w:r>
      <w:r>
        <w:t xml:space="preserve">   boiler making    </w:t>
      </w:r>
      <w:r>
        <w:t xml:space="preserve">   boiler plant    </w:t>
      </w:r>
      <w:r>
        <w:t xml:space="preserve">   boiler pressure parts    </w:t>
      </w:r>
      <w:r>
        <w:t xml:space="preserve">   Boiler serve    </w:t>
      </w:r>
      <w:r>
        <w:t xml:space="preserve">   boilers and burners    </w:t>
      </w:r>
      <w:r>
        <w:t xml:space="preserve">   Coal    </w:t>
      </w:r>
      <w:r>
        <w:t xml:space="preserve">   Duvha    </w:t>
      </w:r>
      <w:r>
        <w:t xml:space="preserve">   Engineering    </w:t>
      </w:r>
      <w:r>
        <w:t xml:space="preserve">   expansion joints    </w:t>
      </w:r>
      <w:r>
        <w:t xml:space="preserve">   explosive welding    </w:t>
      </w:r>
      <w:r>
        <w:t xml:space="preserve">   Gail Evans    </w:t>
      </w:r>
      <w:r>
        <w:t xml:space="preserve">   Heat exchanger    </w:t>
      </w:r>
      <w:r>
        <w:t xml:space="preserve">   Karin Kaempffer    </w:t>
      </w:r>
      <w:r>
        <w:t xml:space="preserve">   Kriel    </w:t>
      </w:r>
      <w:r>
        <w:t xml:space="preserve">   Majuba    </w:t>
      </w:r>
      <w:r>
        <w:t xml:space="preserve">   manufacturing    </w:t>
      </w:r>
      <w:r>
        <w:t xml:space="preserve">   Michael Sadiki    </w:t>
      </w:r>
      <w:r>
        <w:t xml:space="preserve">   mill and plant feeder    </w:t>
      </w:r>
      <w:r>
        <w:t xml:space="preserve">   Mohamed khan    </w:t>
      </w:r>
      <w:r>
        <w:t xml:space="preserve">   Moso Bolofo    </w:t>
      </w:r>
      <w:r>
        <w:t xml:space="preserve">   piping    </w:t>
      </w:r>
      <w:r>
        <w:t xml:space="preserve">   pulp and paper    </w:t>
      </w:r>
      <w:r>
        <w:t xml:space="preserve">   Rivonia    </w:t>
      </w:r>
      <w:r>
        <w:t xml:space="preserve">   steam generation    </w:t>
      </w:r>
      <w:r>
        <w:t xml:space="preserve">   Steinmuller    </w:t>
      </w:r>
      <w:r>
        <w:t xml:space="preserve">   tender    </w:t>
      </w:r>
      <w:r>
        <w:t xml:space="preserve">   valve    </w:t>
      </w:r>
      <w:r>
        <w:t xml:space="preserve">   welder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Steinmuller Africa</dc:title>
  <dcterms:created xsi:type="dcterms:W3CDTF">2021-10-11T18:02:27Z</dcterms:created>
  <dcterms:modified xsi:type="dcterms:W3CDTF">2021-10-11T18:02:27Z</dcterms:modified>
</cp:coreProperties>
</file>