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Steinmuller Africa</w:t>
      </w:r>
    </w:p>
    <w:p>
      <w:pPr>
        <w:pStyle w:val="Questions"/>
      </w:pPr>
      <w:r>
        <w:t xml:space="preserve">1. OCOPRATRE UNMCNIACOTOMSI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ATETLN NAD IITRNAGN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UANHM RRESUOEC STIIMARNONTIAD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KLSSIL ODENEVLEPTM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CNFNEIA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LELAG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SOTC COONGLILTRN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TRELNINA NCROLTO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ATEFSY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ILYAUQT COLRTNO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LGEWIDN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RNGIGGI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ENLPARN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OEARTNSM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FAMONER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RTOPOAER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EALD IOPTRNCSE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RHCGEA HNAD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ELBOIR EARMK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RVREDI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EFSYAT FRFICEO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PGNIPI EEENIGRN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SSPOREC NGINEERE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IYAUTQNT RVRYUSOE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Steinmuller Africa</dc:title>
  <dcterms:created xsi:type="dcterms:W3CDTF">2021-10-11T18:02:37Z</dcterms:created>
  <dcterms:modified xsi:type="dcterms:W3CDTF">2021-10-11T18:02:37Z</dcterms:modified>
</cp:coreProperties>
</file>