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Stella Adler challenge: finish first and get a big prize, but second and get a small prize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Broadway    </w:t>
      </w:r>
      <w:r>
        <w:t xml:space="preserve">   Debut in London    </w:t>
      </w:r>
      <w:r>
        <w:t xml:space="preserve">   Imagination Method    </w:t>
      </w:r>
      <w:r>
        <w:t xml:space="preserve">   mother of modern acting    </w:t>
      </w:r>
      <w:r>
        <w:t xml:space="preserve">   new york    </w:t>
      </w:r>
      <w:r>
        <w:t xml:space="preserve">   stanislavsky    </w:t>
      </w:r>
      <w:r>
        <w:t xml:space="preserve">   star     </w:t>
      </w:r>
      <w:r>
        <w:t xml:space="preserve">   stella adler    </w:t>
      </w:r>
      <w:r>
        <w:t xml:space="preserve">   stella adler studio    </w:t>
      </w:r>
      <w:r>
        <w:t xml:space="preserve">   theater artist    </w:t>
      </w:r>
      <w:r>
        <w:t xml:space="preserve">   walk of fame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Stella Adler challenge: finish first and get a big prize, but second and get a small prize</dc:title>
  <dcterms:created xsi:type="dcterms:W3CDTF">2021-10-11T18:01:17Z</dcterms:created>
  <dcterms:modified xsi:type="dcterms:W3CDTF">2021-10-11T18:01:17Z</dcterms:modified>
</cp:coreProperties>
</file>