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Stella Batts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Stella changed her name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Stella was called when bugged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Shortest or tallest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brother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she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riden in with wet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Stella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Bully's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stella wants 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wall is made from in Batts confection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Stella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Stella sister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shoes are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Stella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Stella Batts</dc:title>
  <dcterms:created xsi:type="dcterms:W3CDTF">2021-10-11T18:01:46Z</dcterms:created>
  <dcterms:modified xsi:type="dcterms:W3CDTF">2021-10-11T18:01:46Z</dcterms:modified>
</cp:coreProperties>
</file>