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Stella by Starlight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declaration intended to give confidence; a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windy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special attention and respect to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confused, unable to think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use of clever methods to achieve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shows great happiness at an achievement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unwilling and hesitant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friendly and pleasant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expresses dry, especially mocking humor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a winding course; wander around at random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 by Starlight Crossword</dc:title>
  <dcterms:created xsi:type="dcterms:W3CDTF">2021-10-11T18:02:10Z</dcterms:created>
  <dcterms:modified xsi:type="dcterms:W3CDTF">2021-10-11T18:02:10Z</dcterms:modified>
</cp:coreProperties>
</file>