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 by 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agreement between people, or to obtain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lined up or not arranged correctly, or diagonally.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or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decayed mixture of plants (such as leaves and grass) that is used to improve the soil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to (someone) in a way that expresses disapproval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muddle or stupefy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a man : strong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difficult situation or condition : misfortune or tragedy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substance with a strong smell that is used in medicine and to keep insects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antitoxin to a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rough bush or vine that usually has sharp thorns on its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criticize (someone) harshly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or behaving in a very direct, brief, and unfriendly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 bread often made without milk or eggs and baked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young birds (such as chickens) that were all born at the same time or the children in someone's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quiet sound of water moving over rocks or to talk foolishly or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easily understood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 by Starlight</dc:title>
  <dcterms:created xsi:type="dcterms:W3CDTF">2021-10-11T18:01:20Z</dcterms:created>
  <dcterms:modified xsi:type="dcterms:W3CDTF">2021-10-11T18:01:20Z</dcterms:modified>
</cp:coreProperties>
</file>