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Stellaluna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night    </w:t>
      </w:r>
      <w:r>
        <w:t xml:space="preserve">   owl    </w:t>
      </w:r>
      <w:r>
        <w:t xml:space="preserve">   fruit    </w:t>
      </w:r>
      <w:r>
        <w:t xml:space="preserve">   nocturnal    </w:t>
      </w:r>
      <w:r>
        <w:t xml:space="preserve">   Flap    </w:t>
      </w:r>
      <w:r>
        <w:t xml:space="preserve">   bugs    </w:t>
      </w:r>
      <w:r>
        <w:t xml:space="preserve">   nest    </w:t>
      </w:r>
      <w:r>
        <w:t xml:space="preserve">   fiction    </w:t>
      </w:r>
      <w:r>
        <w:t xml:space="preserve">   Flitter    </w:t>
      </w:r>
      <w:r>
        <w:t xml:space="preserve">   Pop    </w:t>
      </w:r>
      <w:r>
        <w:t xml:space="preserve">   Motherbat    </w:t>
      </w:r>
      <w:r>
        <w:t xml:space="preserve">   Stellaluna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Stellaluna</dc:title>
  <dcterms:created xsi:type="dcterms:W3CDTF">2021-10-11T18:01:49Z</dcterms:created>
  <dcterms:modified xsi:type="dcterms:W3CDTF">2021-10-11T18:01:49Z</dcterms:modified>
</cp:coreProperties>
</file>