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Stellaluna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or doing things in an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breathe in suddenly with your mouth open because shock, surprise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normal or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quickly in a silly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eager to learn or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shaking from cold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hold of with your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pleasant taste (yummy)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rested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surprising or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climb with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 or uneasy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quickly back and forth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Stellaluna Vocabulary</dc:title>
  <dcterms:created xsi:type="dcterms:W3CDTF">2021-10-11T18:01:47Z</dcterms:created>
  <dcterms:modified xsi:type="dcterms:W3CDTF">2021-10-11T18:01:47Z</dcterms:modified>
</cp:coreProperties>
</file>