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Stellar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the giant branch before helium ignition occurs in the course of stellar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of space having a gravitational field so intense that no matter or radiation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that is brighter than a normal main sequence star of the same spectral class, but not as bright as giant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smallest, coolest, and dimmest main sequence stars and orange, red, or brown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 that suddenly increases gently in brightness because of a catastrophic explosion that ejects most of its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contracting mass of gas which represents an early stage in the formation of a star, before nucleosynthesis has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of the Hertzsprung-Russell diagram occupied by evolved stars of low mass and low metallicity during their central Helium burning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celestial object of very small radius and very high density, composed predominantly of closely packed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celestial object intermediate in size between a giant planet and a small star, believed to emit mainly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a low-mass star has exhausted all its central nuclear fuel and lost its outer layers as a planetary nebula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of the Hertzsprung-Russell diagram populated by evolved cool luminous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and distinctive band of stars that appears on plots of stellar color versus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large star that is even brighter than a giant, often despite being relatively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transient phase between the AGB and planetary nebula phases of stellar 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Stellar Evolution</dc:title>
  <dcterms:created xsi:type="dcterms:W3CDTF">2021-10-11T18:02:36Z</dcterms:created>
  <dcterms:modified xsi:type="dcterms:W3CDTF">2021-10-11T18:02:36Z</dcterms:modified>
</cp:coreProperties>
</file>