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Stellar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star that changes brightness in a periodic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white dwarf is not a star.. it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smaller cooler stars that could live over 10 times longer than our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edge of the main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limit where stars move off the main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helium fusion beginning with an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law that states that mass in must equal mass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ionized gases expelled by a dying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combination of three helium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that states that energy in must equal energy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 that does not ignite helium 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multitude of stars that form a spherical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characteristics that change size, temperature and luminosity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that is so dense that electrons cannot change energy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whirling disk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explosion of super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eruptions in the helium fusion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less than 1000 stars that is transparent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Stellar Life</dc:title>
  <dcterms:created xsi:type="dcterms:W3CDTF">2021-10-11T18:01:33Z</dcterms:created>
  <dcterms:modified xsi:type="dcterms:W3CDTF">2021-10-11T18:01:33Z</dcterms:modified>
</cp:coreProperties>
</file>