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Fondendosi gli atomi di Elio, oltre a formare energia quale altro elemento chimico formano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Fenomeno causato dalla morte di una 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Particolare stella che possedeva una grossa massa di idrogeno che raggiunse una          temperatura così elevata che gli atomi, al suo interno cominciarono a fondersi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Denominazione dell’esplosione di una stella.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nucleo di una stella, una volta che questa è morta collassa 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cosa si trasforma l’altra parte di materia durante la fusione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Denominazione della nostra galassia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si chiama quel fenomeno fisico in cui riscontriamo che l’idrogeno si compatta, la           temperatura del gas si innalza, e raggiunge la temperatura di 6 milioni di gradi centigradi.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Più piccolo è il buco nero e maggiore sarà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Nube interstellare, composta da gas e polveri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Seconda tappa necessaria dell’uomo nel percorso verso le stelle, il pianeta rosso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Antichi resti del processo che portò alla formazione del sistema solare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primo elemento che si forma dalla fusione dell’idrogeno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grande quantità di radiazioni, di elevatissima intensità, arriverebbero a distruggere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Cosa comprime la stella su se stessa?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</dc:title>
  <dcterms:created xsi:type="dcterms:W3CDTF">2021-10-11T18:02:52Z</dcterms:created>
  <dcterms:modified xsi:type="dcterms:W3CDTF">2021-10-11T18:02:52Z</dcterms:modified>
</cp:coreProperties>
</file>