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Stem.2ND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Aeronautical    </w:t>
      </w:r>
      <w:r>
        <w:t xml:space="preserve">   Aerospace    </w:t>
      </w: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Aerodynamic    </w:t>
      </w:r>
      <w:r>
        <w:t xml:space="preserve">   Airfoil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Stem.2ND</dc:title>
  <dcterms:created xsi:type="dcterms:W3CDTF">2021-10-11T18:03:50Z</dcterms:created>
  <dcterms:modified xsi:type="dcterms:W3CDTF">2021-10-11T18:03:50Z</dcterms:modified>
</cp:coreProperties>
</file>