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Stem-Changers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lunes que ___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 padres no ___ (querer) ver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___ (dormir) en el 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___ (entender) que él está muy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clases ___ (empezar) a las siete y media de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¿___ (jugar) al fútbol?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no ___ (entender) la tarea para la clase de alemán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Lola y Xavier ___ (almorzar) con los compañeros.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(volver) a casa por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 (jugar) al fútbol y al béisbol.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orquesta ___ (empezar) a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Él ___ (dormir) en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 (tener) que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(tener) bastante tiempo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Stem-Changers</dc:title>
  <dcterms:created xsi:type="dcterms:W3CDTF">2021-10-11T18:02:06Z</dcterms:created>
  <dcterms:modified xsi:type="dcterms:W3CDTF">2021-10-11T18:02:06Z</dcterms:modified>
</cp:coreProperties>
</file>