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Stem-Changing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Nosotros pedir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 chicos pedir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Nosotros perder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 abuela medir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Tú pedir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 perder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Nosotros empezar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Las chicas entender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Ellos encontrar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Ustedes servir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Ustedes dormir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 perder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Ella cerrar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Vosotros contar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 recordar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Tú empezar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Ella preferir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Nosotros repetir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Usted repetir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Tú cerrar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Tú poder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Usted contar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Él entender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Vosotros servir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Los gatos 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 bebé dormir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Stem-Changing</dc:title>
  <dcterms:created xsi:type="dcterms:W3CDTF">2021-10-11T18:03:30Z</dcterms:created>
  <dcterms:modified xsi:type="dcterms:W3CDTF">2021-10-11T18:03:30Z</dcterms:modified>
</cp:coreProperties>
</file>