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Stem-Changing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order, to ask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begin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be (temporary)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think, to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prefer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Dormir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can, be able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be (permanent)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close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Verbs</dc:title>
  <dcterms:created xsi:type="dcterms:W3CDTF">2021-10-11T18:03:16Z</dcterms:created>
  <dcterms:modified xsi:type="dcterms:W3CDTF">2021-10-11T18:03:16Z</dcterms:modified>
</cp:coreProperties>
</file>