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Stem-Changing Verbs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Querer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Encontrar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Empezar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Preferir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Poder (ellos)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Jugar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Volver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Dormir (yo)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Entender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Pensar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Cerrar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Sonar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Soñar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Comenzar (ellas)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Pedir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Perder (yo)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 Crossword Puzzle</dc:title>
  <dcterms:created xsi:type="dcterms:W3CDTF">2021-10-11T18:02:55Z</dcterms:created>
  <dcterms:modified xsi:type="dcterms:W3CDTF">2021-10-11T18:02:55Z</dcterms:modified>
</cp:coreProperties>
</file>