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Stem-Changing Verbs: o -&gt; 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Almorzar (Usted)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Poder (Ustedes)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Él ___________ su libro a la biblioteca. (devolver)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Volver (nosotros)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chicos __________ mucho. (dormir)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__________ en casa a las tres de la tarde. (almorzar)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Recordar (Yo)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Carolina no __________ ir a mi casa esta noche. (poder)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 __________ todos los detalles de su pasado. (recorder)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Dormir (Tú)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Stem-Changing Verbs: o -&gt; ue</dc:title>
  <dcterms:created xsi:type="dcterms:W3CDTF">2021-10-11T18:03:28Z</dcterms:created>
  <dcterms:modified xsi:type="dcterms:W3CDTF">2021-10-11T18:03:28Z</dcterms:modified>
</cp:coreProperties>
</file>