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4-2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turtle is an ______________ because it can swim and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stem means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was very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was speaking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friend says I am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stem means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 cheeked my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_______________ was the biggest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stem means both.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stem means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scientists tried to ____________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stem means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stem means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big win everyone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could not go too high because he was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doctor was making sure the persons ____________ was 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was leading the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stem means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stem means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was ___________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stem means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stem means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stem means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stem means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4-2</dc:title>
  <dcterms:created xsi:type="dcterms:W3CDTF">2021-10-11T18:02:10Z</dcterms:created>
  <dcterms:modified xsi:type="dcterms:W3CDTF">2021-10-11T18:02:10Z</dcterms:modified>
</cp:coreProperties>
</file>