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word contract means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stem for six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word platypus means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stem fract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audiophile means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prefix means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stem has either the meaning in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stem theo means_______.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stem for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stem means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stem for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part of the word latitude means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prefix meaning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suffix for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stem word meaning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prefix meaning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ambul?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stem word meaning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What is the stem for a sided object (faces)?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stem for nature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stem for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prefix meaning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suffix for relating to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9</dc:title>
  <dcterms:created xsi:type="dcterms:W3CDTF">2021-10-11T18:02:40Z</dcterms:created>
  <dcterms:modified xsi:type="dcterms:W3CDTF">2021-10-11T18:02:40Z</dcterms:modified>
</cp:coreProperties>
</file>