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Black History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CCTV    </w:t>
      </w:r>
      <w:r>
        <w:t xml:space="preserve">   Walter Bruch    </w:t>
      </w:r>
      <w:r>
        <w:t xml:space="preserve">   Traffic lights    </w:t>
      </w:r>
      <w:r>
        <w:t xml:space="preserve">   Garrett Morgan    </w:t>
      </w:r>
      <w:r>
        <w:t xml:space="preserve">   Inventor    </w:t>
      </w:r>
      <w:r>
        <w:t xml:space="preserve">   Otis Bobby Boykin    </w:t>
      </w:r>
      <w:r>
        <w:t xml:space="preserve">   STEM    </w:t>
      </w:r>
      <w:r>
        <w:t xml:space="preserve">   Katherine Johnson    </w:t>
      </w:r>
      <w:r>
        <w:t xml:space="preserve">   Computer Scientist    </w:t>
      </w:r>
      <w:r>
        <w:t xml:space="preserve">   MarkDean    </w:t>
      </w:r>
      <w:r>
        <w:t xml:space="preserve">   Astronaut    </w:t>
      </w:r>
      <w:r>
        <w:t xml:space="preserve">   Apartheid    </w:t>
      </w:r>
      <w:r>
        <w:t xml:space="preserve">   Civil Rights    </w:t>
      </w:r>
      <w:r>
        <w:t xml:space="preserve">   President    </w:t>
      </w:r>
      <w:r>
        <w:t xml:space="preserve">   Nurse    </w:t>
      </w:r>
      <w:r>
        <w:t xml:space="preserve">   Mary Seacole    </w:t>
      </w:r>
      <w:r>
        <w:t xml:space="preserve">   Barack Obama    </w:t>
      </w:r>
      <w:r>
        <w:t xml:space="preserve">   Mae Jamison    </w:t>
      </w:r>
      <w:r>
        <w:t xml:space="preserve">   Nelson Mandela    </w:t>
      </w:r>
      <w:r>
        <w:t xml:space="preserve">   Martinlutherking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Black History Week</dc:title>
  <dcterms:created xsi:type="dcterms:W3CDTF">2021-10-11T18:03:15Z</dcterms:created>
  <dcterms:modified xsi:type="dcterms:W3CDTF">2021-10-11T18:03:15Z</dcterms:modified>
</cp:coreProperties>
</file>