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 Quest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Physician    </w:t>
      </w:r>
      <w:r>
        <w:t xml:space="preserve">   Orthodontist    </w:t>
      </w:r>
      <w:r>
        <w:t xml:space="preserve">   Marinebiologist    </w:t>
      </w:r>
      <w:r>
        <w:t xml:space="preserve">   Athletictrainer    </w:t>
      </w:r>
      <w:r>
        <w:t xml:space="preserve">   Pharmacist    </w:t>
      </w:r>
      <w:r>
        <w:t xml:space="preserve">   Meteorologist    </w:t>
      </w:r>
      <w:r>
        <w:t xml:space="preserve">   Electrician    </w:t>
      </w:r>
      <w:r>
        <w:t xml:space="preserve">   Architect    </w:t>
      </w:r>
      <w:r>
        <w:t xml:space="preserve">   Veterinarian    </w:t>
      </w:r>
      <w:r>
        <w:t xml:space="preserve">   Paramedic    </w:t>
      </w:r>
      <w:r>
        <w:t xml:space="preserve">   Mathematician    </w:t>
      </w:r>
      <w:r>
        <w:t xml:space="preserve">   Chemist    </w:t>
      </w:r>
      <w:r>
        <w:t xml:space="preserve">   Actuary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 Quest </dc:title>
  <dcterms:created xsi:type="dcterms:W3CDTF">2022-01-15T03:32:48Z</dcterms:created>
  <dcterms:modified xsi:type="dcterms:W3CDTF">2022-01-15T03:32:48Z</dcterms:modified>
</cp:coreProperties>
</file>