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Careers</w:t>
      </w:r>
    </w:p>
    <w:p>
      <w:pPr>
        <w:pStyle w:val="Questions"/>
      </w:pPr>
      <w:r>
        <w:t xml:space="preserve">1. TAONSITB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ELCCTRLIEA NGINEEER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RSMLGLTATUEI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TCRNIOAMI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ILATSUTCIARA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NARIME BTIOGOSIL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ABL CINTHEIANC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NOIOHTPTSROALG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SFEOATRW RNINEEEG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STEPDOMIILEGIO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IETRICANRGAI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SANOGITSHLESEIOT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Careers</dc:title>
  <dcterms:created xsi:type="dcterms:W3CDTF">2021-10-11T18:02:31Z</dcterms:created>
  <dcterms:modified xsi:type="dcterms:W3CDTF">2021-10-11T18:02:31Z</dcterms:modified>
</cp:coreProperties>
</file>