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Cell Transplant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platelets    </w:t>
      </w:r>
      <w:r>
        <w:t xml:space="preserve">   dimethyl sulfoxide    </w:t>
      </w:r>
      <w:r>
        <w:t xml:space="preserve">   creamed corn    </w:t>
      </w:r>
      <w:r>
        <w:t xml:space="preserve">   stem cell transplant    </w:t>
      </w:r>
      <w:r>
        <w:t xml:space="preserve">   central line    </w:t>
      </w:r>
      <w:r>
        <w:t xml:space="preserve">   blood cultures    </w:t>
      </w:r>
      <w:r>
        <w:t xml:space="preserve">   engraftment    </w:t>
      </w:r>
      <w:r>
        <w:t xml:space="preserve">   vital signs    </w:t>
      </w:r>
      <w:r>
        <w:t xml:space="preserve">   mucositis    </w:t>
      </w:r>
      <w:r>
        <w:t xml:space="preserve">   chemotherapy    </w:t>
      </w:r>
      <w:r>
        <w:t xml:space="preserve">   Pancytopenia    </w:t>
      </w:r>
      <w:r>
        <w:t xml:space="preserve">   Neutrophils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 Transplant </dc:title>
  <dcterms:created xsi:type="dcterms:W3CDTF">2021-10-11T18:01:34Z</dcterms:created>
  <dcterms:modified xsi:type="dcterms:W3CDTF">2021-10-11T18:01:34Z</dcterms:modified>
</cp:coreProperties>
</file>