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of egg and sperm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cell that can differentiate into all different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ectoderm, mesoderm and endoderm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bound organelle containing the genetic material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environmental factor that causes gene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tumour of melanin-forming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layer of cells or tissues of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developing human baby from week nine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division that results in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release of an egg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 division that results in four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pre-birth developement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disease caused by an uncontrolled division of abnormal cells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fertilised egg that results from the fusion of haploid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potential source of embryonic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process where malignant tumours spread throughout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more specialised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stage of a developing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unspecialised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 cell that can differentiate into a number of closely related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in an ovary where an egg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defect involving chromosome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can differentiate into many different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primary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thread-like structure composed of DNA and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of the outer layer of the blastocyst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hollow fluid-filled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 that signals cells to continue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replicate a fragment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undifferentiated cell of a multicellular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Cells</dc:title>
  <dcterms:created xsi:type="dcterms:W3CDTF">2021-10-11T18:01:32Z</dcterms:created>
  <dcterms:modified xsi:type="dcterms:W3CDTF">2021-10-11T18:01:32Z</dcterms:modified>
</cp:coreProperties>
</file>