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Stem 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spinal cord    </w:t>
      </w:r>
      <w:r>
        <w:t xml:space="preserve">   bone marrow    </w:t>
      </w:r>
      <w:r>
        <w:t xml:space="preserve">   surgery    </w:t>
      </w:r>
      <w:r>
        <w:t xml:space="preserve">   transplants    </w:t>
      </w:r>
      <w:r>
        <w:t xml:space="preserve">   organs    </w:t>
      </w:r>
      <w:r>
        <w:t xml:space="preserve">   tissues    </w:t>
      </w:r>
      <w:r>
        <w:t xml:space="preserve">   cells    </w:t>
      </w:r>
      <w:r>
        <w:t xml:space="preserve">   specialisation    </w:t>
      </w:r>
      <w:r>
        <w:t xml:space="preserve">   differentiation    </w:t>
      </w:r>
      <w:r>
        <w:t xml:space="preserve">   regeneration    </w:t>
      </w:r>
      <w:r>
        <w:t xml:space="preserve">   Paralysis    </w:t>
      </w:r>
      <w:r>
        <w:t xml:space="preserve">   adult    </w:t>
      </w:r>
      <w:r>
        <w:t xml:space="preserve">   embryonic    </w:t>
      </w:r>
      <w:r>
        <w:t xml:space="preserve">   Stem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Cells </dc:title>
  <dcterms:created xsi:type="dcterms:W3CDTF">2021-10-11T18:01:46Z</dcterms:created>
  <dcterms:modified xsi:type="dcterms:W3CDTF">2021-10-11T18:01:46Z</dcterms:modified>
</cp:coreProperties>
</file>