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obtain or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return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count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regret,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wish, want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involve or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remember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defend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Changers</dc:title>
  <dcterms:created xsi:type="dcterms:W3CDTF">2021-10-11T18:01:53Z</dcterms:created>
  <dcterms:modified xsi:type="dcterms:W3CDTF">2021-10-11T18:01:53Z</dcterms:modified>
</cp:coreProperties>
</file>