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Boot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(informal)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(informal)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cats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eats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Y'all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Boot Verbs</dc:title>
  <dcterms:created xsi:type="dcterms:W3CDTF">2022-09-03T15:32:01Z</dcterms:created>
  <dcterms:modified xsi:type="dcterms:W3CDTF">2022-09-03T15:32:01Z</dcterms:modified>
</cp:coreProperties>
</file>