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Changing O to 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form 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form remover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form 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form morder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form volar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 form conmover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form 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form demonstrar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form consolar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nosotros form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ellos form moler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ellos form 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ella form torcer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 form rogar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nosotros form remover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form 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form mostrar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form soldar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form devolver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form probar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form soler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form moler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form acordar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form aprobar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ellos form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form 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ellos form 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 form resolver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form envolver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ella form poder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O to UE</dc:title>
  <dcterms:created xsi:type="dcterms:W3CDTF">2021-10-11T18:03:05Z</dcterms:created>
  <dcterms:modified xsi:type="dcterms:W3CDTF">2021-10-11T18:03:05Z</dcterms:modified>
</cp:coreProperties>
</file>