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team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plays (a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dad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 you (fam)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all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they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birds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she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class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he remembers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bugs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do you (fam) think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(fam)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friends and I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students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she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sister eats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sister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you (fam)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classes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you (pl.)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schools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boys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am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teacher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 you all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 all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my mom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he understands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are you (fam)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are you (fam) able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2021-10-11T18:02:58Z</dcterms:created>
  <dcterms:modified xsi:type="dcterms:W3CDTF">2021-10-11T18:02:58Z</dcterms:modified>
</cp:coreProperties>
</file>