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El_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Cuanto_ la chaqueta?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Yo_ mi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Ella_la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Nosotors_ en la cafeteria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Yo_ el reporte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Tu_ el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El_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Ellos_ futbol americano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Yo_ las botas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2021-10-11T18:02:48Z</dcterms:created>
  <dcterms:modified xsi:type="dcterms:W3CDTF">2021-10-11T18:02:48Z</dcterms:modified>
</cp:coreProperties>
</file>