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platos principales - 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hermano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-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-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-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-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Ellas -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tías -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Ellos -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Tú -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-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Tú - almorzar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perros -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madre -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-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Bertha -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bebes -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-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padre -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-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postre - costar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2021-10-11T18:02:07Z</dcterms:created>
  <dcterms:modified xsi:type="dcterms:W3CDTF">2021-10-11T18:02:07Z</dcterms:modified>
</cp:coreProperties>
</file>