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Changing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listen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answer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want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close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be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Changing Verbs </dc:title>
  <dcterms:created xsi:type="dcterms:W3CDTF">2021-10-11T18:02:28Z</dcterms:created>
  <dcterms:modified xsi:type="dcterms:W3CDTF">2021-10-11T18:02:28Z</dcterms:modified>
</cp:coreProperties>
</file>