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or go back to a place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optical instrument used for viewing very small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recording, reproducing, or broadcasting of moving visual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supposed ability to move objects at a distance by mental power or other nonphysical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figure with five straight sides and five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or irrational fear of spiders.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or throw (something) out, typically in a violent or sudden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out, especially of a public building, room, or passenger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bringing something into existence.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 Puzzle </dc:title>
  <dcterms:created xsi:type="dcterms:W3CDTF">2021-10-11T18:02:55Z</dcterms:created>
  <dcterms:modified xsi:type="dcterms:W3CDTF">2021-10-11T18:02:55Z</dcterms:modified>
</cp:coreProperties>
</file>