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Crossword Week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killing of one's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teacher had an ____________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the population of (a town, area, or country).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speaking or representing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stem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composure or coolness, sometimes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NYC has a huge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involving or causing much bloodshed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would most likely see this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stem for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densely populated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optimistic or positive, especially in an apparently bad or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a million dollars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to __________ our accounts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 for 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 lot of ___________ in 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mother is the head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you ever seen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 many ____________s in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 Week 20</dc:title>
  <dcterms:created xsi:type="dcterms:W3CDTF">2021-10-11T18:01:58Z</dcterms:created>
  <dcterms:modified xsi:type="dcterms:W3CDTF">2021-10-11T18:01:58Z</dcterms:modified>
</cp:coreProperties>
</file>