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Happening once every two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a course after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boundary or bounded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Happening once every half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 at the same time or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argue or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stopping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forewarning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of this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Sail or fly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Strong;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numbers needed to open a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Interrupt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used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Lesson 1</dc:title>
  <dcterms:created xsi:type="dcterms:W3CDTF">2021-10-11T18:01:37Z</dcterms:created>
  <dcterms:modified xsi:type="dcterms:W3CDTF">2021-10-11T18:01:37Z</dcterms:modified>
</cp:coreProperties>
</file>