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Meanings 4-2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Sanguine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Amphibious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Matriarch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Sangui means…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Magn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Ortho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Eulogy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Endoskeleton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Acrophobia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Orthodontist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stem word magnificent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stem endo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Matri means…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Megalopolis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stem ver means…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 stands for…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Mega means…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stem amphi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Phobia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stem put means...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Meanings 4-2</dc:title>
  <dcterms:created xsi:type="dcterms:W3CDTF">2021-10-11T18:02:15Z</dcterms:created>
  <dcterms:modified xsi:type="dcterms:W3CDTF">2021-10-11T18:02:15Z</dcterms:modified>
</cp:coreProperties>
</file>