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    </w:t>
      </w:r>
      <w:r>
        <w:t xml:space="preserve">   neo    </w:t>
      </w:r>
      <w:r>
        <w:t xml:space="preserve">   cred    </w:t>
      </w:r>
      <w:r>
        <w:t xml:space="preserve">   dict    </w:t>
      </w:r>
      <w:r>
        <w:t xml:space="preserve">   logy    </w:t>
      </w:r>
      <w:r>
        <w:t xml:space="preserve">   anthropo    </w:t>
      </w:r>
      <w:r>
        <w:t xml:space="preserve">   biblio    </w:t>
      </w:r>
      <w:r>
        <w:t xml:space="preserve">   centri    </w:t>
      </w:r>
      <w:r>
        <w:t xml:space="preserve">   miss    </w:t>
      </w:r>
      <w:r>
        <w:t xml:space="preserve">   cede    </w:t>
      </w:r>
      <w:r>
        <w:t xml:space="preserve">   scrib    </w:t>
      </w:r>
      <w:r>
        <w:t xml:space="preserve">   port    </w:t>
      </w:r>
      <w:r>
        <w:t xml:space="preserve">   auto    </w:t>
      </w:r>
      <w:r>
        <w:t xml:space="preserve">   bio    </w:t>
      </w:r>
      <w:r>
        <w:t xml:space="preserve">   cise    </w:t>
      </w:r>
      <w:r>
        <w:t xml:space="preserve">   cap    </w:t>
      </w:r>
      <w:r>
        <w:t xml:space="preserve">   bell    </w:t>
      </w:r>
      <w:r>
        <w:t xml:space="preserve">   audi    </w:t>
      </w:r>
      <w:r>
        <w:t xml:space="preserve">   aqua    </w:t>
      </w:r>
      <w:r>
        <w:t xml:space="preserve">   itis    </w:t>
      </w:r>
      <w:r>
        <w:t xml:space="preserve">   ician    </w:t>
      </w:r>
      <w:r>
        <w:t xml:space="preserve">   cide    </w:t>
      </w:r>
      <w:r>
        <w:t xml:space="preserve">   ard    </w:t>
      </w:r>
      <w:r>
        <w:t xml:space="preserve">   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</dc:title>
  <dcterms:created xsi:type="dcterms:W3CDTF">2021-10-11T18:02:05Z</dcterms:created>
  <dcterms:modified xsi:type="dcterms:W3CDTF">2021-10-11T18:02:05Z</dcterms:modified>
</cp:coreProperties>
</file>