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stem made of a short flat stem with many fleshy leaves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on the stem where leaves and buds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stem which is usually laying horizontally about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 on the stem where a leaf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Specialized stem which has a tip that is swollen with stored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bulb shaped stem with no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Actively growing tip found inside a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bud which is found at the tip of a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on the stem which lies between two leaves or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stem which runs horizontally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on the stem which shows where last year's bud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on the outside of a stem which allows gas to be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bud on the side of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which carry water and minerals from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protective structure which can be seen on the outside of a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which carry food down from the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2021-10-11T18:03:02Z</dcterms:created>
  <dcterms:modified xsi:type="dcterms:W3CDTF">2021-10-11T18:03:02Z</dcterms:modified>
</cp:coreProperties>
</file>