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Antivirus software    </w:t>
      </w:r>
      <w:r>
        <w:t xml:space="preserve">   Asymmetric encryption    </w:t>
      </w:r>
      <w:r>
        <w:t xml:space="preserve">   Bitcoin    </w:t>
      </w:r>
      <w:r>
        <w:t xml:space="preserve">   Cryptography    </w:t>
      </w:r>
      <w:r>
        <w:t xml:space="preserve">   Dark Web    </w:t>
      </w:r>
      <w:r>
        <w:t xml:space="preserve">   Decryption    </w:t>
      </w:r>
      <w:r>
        <w:t xml:space="preserve">   Deep Web    </w:t>
      </w:r>
      <w:r>
        <w:t xml:space="preserve">   Encryption    </w:t>
      </w:r>
      <w:r>
        <w:t xml:space="preserve">   Hacker    </w:t>
      </w:r>
      <w:r>
        <w:t xml:space="preserve">   Keylogger    </w:t>
      </w:r>
      <w:r>
        <w:t xml:space="preserve">   Malware    </w:t>
      </w:r>
      <w:r>
        <w:t xml:space="preserve">   Morse code    </w:t>
      </w:r>
      <w:r>
        <w:t xml:space="preserve">   Phishing    </w:t>
      </w:r>
      <w:r>
        <w:t xml:space="preserve">   Ransomware    </w:t>
      </w:r>
      <w:r>
        <w:t xml:space="preserve">   Server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Vocabulary</dc:title>
  <dcterms:created xsi:type="dcterms:W3CDTF">2021-10-11T18:03:04Z</dcterms:created>
  <dcterms:modified xsi:type="dcterms:W3CDTF">2021-10-11T18:03:04Z</dcterms:modified>
</cp:coreProperties>
</file>