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say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of the musical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killing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beginning of a play, movie, book,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end existence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 person's actual pain in the neck(joint)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good,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 under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mumblers biggest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compliant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Lion of Oz wanted not to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do this to your phone and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a US Marine underwater?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Word Crossword</dc:title>
  <dcterms:created xsi:type="dcterms:W3CDTF">2021-10-11T18:01:46Z</dcterms:created>
  <dcterms:modified xsi:type="dcterms:W3CDTF">2021-10-11T18:01:46Z</dcterms:modified>
</cp:coreProperties>
</file>