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Stem Word List 28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Refers to the color red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Means "stubborn"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Means "similarity to the truth"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Means "After death"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Means "The fear of heights"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Means "worthy"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Means "graduates"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Means " beautiful sound"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Means "To switch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Means an ideal example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Means " the slight of hand or a quick moment of the hand"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Means "breaking"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Means "Time between rulers"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Means "outporing"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Means "peculiarity"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Is the study of the universe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Means "The forerunner"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 split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Means " A trite or flat remark"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Is an literary collection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Means "to make an accusation"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Means "truthfulness"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Means "The fear of openness"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Means "cause for war"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Means the subject is useless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Stem Word List 28 Crossword</dc:title>
  <dcterms:created xsi:type="dcterms:W3CDTF">2021-10-11T18:01:51Z</dcterms:created>
  <dcterms:modified xsi:type="dcterms:W3CDTF">2021-10-11T18:01:51Z</dcterms:modified>
</cp:coreProperties>
</file>