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Word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hypo    </w:t>
      </w:r>
      <w:r>
        <w:t xml:space="preserve">   viv    </w:t>
      </w:r>
      <w:r>
        <w:t xml:space="preserve">   mono    </w:t>
      </w:r>
      <w:r>
        <w:t xml:space="preserve">   phon    </w:t>
      </w:r>
      <w:r>
        <w:t xml:space="preserve">   proto    </w:t>
      </w:r>
      <w:r>
        <w:t xml:space="preserve">   hema    </w:t>
      </w:r>
      <w:r>
        <w:t xml:space="preserve">   tomy    </w:t>
      </w:r>
      <w:r>
        <w:t xml:space="preserve">   neuro    </w:t>
      </w:r>
      <w:r>
        <w:t xml:space="preserve">   pseudo    </w:t>
      </w:r>
      <w:r>
        <w:t xml:space="preserve">   re    </w:t>
      </w:r>
      <w:r>
        <w:t xml:space="preserve">   poly    </w:t>
      </w:r>
      <w:r>
        <w:t xml:space="preserve">   ex    </w:t>
      </w:r>
      <w:r>
        <w:t xml:space="preserve">   omni    </w:t>
      </w:r>
      <w:r>
        <w:t xml:space="preserve">   vid    </w:t>
      </w:r>
      <w:r>
        <w:t xml:space="preserve">   tele    </w:t>
      </w:r>
      <w:r>
        <w:t xml:space="preserve">   penta    </w:t>
      </w:r>
      <w:r>
        <w:t xml:space="preserve">   pan    </w:t>
      </w:r>
      <w:r>
        <w:t xml:space="preserve">   photo    </w:t>
      </w:r>
      <w:r>
        <w:t xml:space="preserve">   hydro    </w:t>
      </w:r>
      <w:r>
        <w:t xml:space="preserve">   micro    </w:t>
      </w:r>
      <w:r>
        <w:t xml:space="preserve">   pend    </w:t>
      </w:r>
      <w:r>
        <w:t xml:space="preserve">   fer    </w:t>
      </w:r>
      <w:r>
        <w:t xml:space="preserve">   duct    </w:t>
      </w:r>
      <w:r>
        <w:t xml:space="preserve">   spec    </w:t>
      </w:r>
      <w:r>
        <w:t xml:space="preserve">   homo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Vocabulary </dc:title>
  <dcterms:created xsi:type="dcterms:W3CDTF">2021-10-11T18:02:27Z</dcterms:created>
  <dcterms:modified xsi:type="dcterms:W3CDTF">2021-10-11T18:02:27Z</dcterms:modified>
</cp:coreProperties>
</file>