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Work</dc:title>
  <dcterms:created xsi:type="dcterms:W3CDTF">2021-10-11T18:03:48Z</dcterms:created>
  <dcterms:modified xsi:type="dcterms:W3CDTF">2021-10-11T18:03:48Z</dcterms:modified>
</cp:coreProperties>
</file>